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书名：翰香馆法书选</w:t>
      </w:r>
    </w:p>
    <w:p>
      <w:r>
        <w:t>作者：山西人民出版社编</w:t>
      </w:r>
    </w:p>
    <w:p>
      <w:r>
        <w:t>出版社：太原:山西人民出版社,1983.02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翰香馆法书选 评论地址：https://www.jiaokey.com/book/detail/13159003.html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