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中国新能源和可再生能源政策法规汇编  1986-2011</w:t>
      </w:r>
    </w:p>
    <w:p>
      <w:r>
        <w:rPr>
          <w:rFonts w:ascii="宋体" w:hAnsi="宋体" w:eastAsia="宋体"/>
          <w:sz w:val="24"/>
        </w:rPr>
        <w:t>解树江主编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中国新能源和可再生能源政策法规汇编  1986-2011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本书出售、求购地址：https://www.jiaokey.com/book/detail/13158996.html</w:t>
      </w:r>
    </w:p>
    <w:p>
      <w:r>
        <w:t>更多相关图书推荐：https://www.jiaokey.com</w:t>
      </w:r>
    </w:p>
    <w:p>
      <w:r>
        <w:t>解树江主编 其他作品：https://www.jiaokey.com/tag/解树江主编.html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关键词搜索：https://www.jiaokey.com/tag/中国新能源和可再生能源政策法规汇编  1986-2011.html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