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合同能源管理及相关节能服务法律实务</w:t>
      </w:r>
    </w:p>
    <w:p>
      <w:r>
        <w:rPr>
          <w:rFonts w:ascii="宋体" w:hAnsi="宋体" w:eastAsia="宋体"/>
          <w:sz w:val="24"/>
        </w:rPr>
        <w:t>王元忠，李雪宇主编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合同能源管理及相关节能服务法律实务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王元忠，李雪宇主编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本书出售、求购地址：https://www.jiaokey.com/book/detail/13158994.html</w:t>
      </w:r>
    </w:p>
    <w:p>
      <w:r>
        <w:t>更多相关图书推荐：https://www.jiaokey.com</w:t>
      </w:r>
    </w:p>
    <w:p>
      <w:r>
        <w:t>王元忠，李雪宇主编 其他作品：https://www.jiaokey.com/tag/王元忠，李雪宇主编.html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关键词搜索：https://www.jiaokey.com/tag/合同能源管理及相关节能服务法律实务.html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