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中国的和平发展与海上安全环境</w:t>
      </w:r>
    </w:p>
    <w:p>
      <w:r>
        <w:rPr>
          <w:rFonts w:ascii="宋体" w:hAnsi="宋体" w:eastAsia="宋体"/>
          <w:sz w:val="24"/>
        </w:rPr>
        <w:t>冯梁，高子川，张春等著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中国的和平发展与海上安全环境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冯梁，高子川，张春等著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本书出售、求购地址：https://www.jiaokey.com/book/detail/13158956.html</w:t>
      </w:r>
    </w:p>
    <w:p>
      <w:r>
        <w:t>更多相关图书推荐：https://www.jiaokey.com</w:t>
      </w:r>
    </w:p>
    <w:p>
      <w:r>
        <w:t>冯梁，高子川，张春等著 其他作品：https://www.jiaokey.com/tag/冯梁，高子川，张春等著.html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关键词搜索：https://www.jiaokey.com/tag/中国的和平发展与海上安全环境.html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