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选择比努力更重要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选择比努力更重要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本书出售、求购地址：https://www.jiaokey.com/book/detail/13158948.html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选择比努力更重要.html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