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军训理论教程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军训理论教程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本书出售、求购地址：https://www.jiaokey.com/book/detail/13158939.html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关键词搜索：https://www.jiaokey.com/tag/军训理论教程.html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