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书名：旅游管理的多角度透视  湖南师范大学旅游学院学术论文集</w:t>
      </w:r>
    </w:p>
    <w:p>
      <w:r>
        <w:t>作者:黄艺农主编</w:t>
      </w:r>
    </w:p>
    <w:p>
      <w:r>
        <w:t>出版社:长沙：湖南师范大学出版社</w:t>
      </w:r>
    </w:p>
    <w:p>
      <w:r>
        <w:t>出版日期：2009.11</w:t>
      </w:r>
    </w:p>
    <w:p>
      <w:r>
        <w:t>总页数：416</w:t>
      </w:r>
    </w:p>
    <w:p>
      <w:r>
        <w:t>更多请访问教客网:www.jiaokey.com</w:t>
      </w:r>
    </w:p>
    <w:p>
      <w:r>
        <w:t>旅游管理的多角度透视  湖南师范大学旅游学院学术论文集评论地址：https://www.jiaokey.com/book/detail/13158927.html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