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让世界走进湖南  让湖南走向世界  湖南省推进新型工业化回眸</w:t>
      </w:r>
    </w:p>
    <w:p>
      <w:r>
        <w:rPr>
          <w:rFonts w:ascii="宋体" w:hAnsi="宋体" w:eastAsia="宋体"/>
          <w:sz w:val="24"/>
        </w:rPr>
        <w:t>朱有志，郭勇著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让世界走进湖南  让湖南走向世界  湖南省推进新型工业化回眸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朱有志，郭勇著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本书出售、求购地址：https://www.jiaokey.com/book/detail/13158920.html</w:t>
      </w:r>
    </w:p>
    <w:p>
      <w:r>
        <w:t>更多相关图书推荐：https://www.jiaokey.com</w:t>
      </w:r>
    </w:p>
    <w:p>
      <w:r>
        <w:t>朱有志，郭勇著 其他作品：https://www.jiaokey.com/tag/朱有志，郭勇著.html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关键词搜索：https://www.jiaokey.com/tag/让世界走进湖南  让湖南走向世界  湖南省推进新型工业化回眸.html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