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书名：开滦新型工业化园区模式研究</w:t>
      </w:r>
    </w:p>
    <w:p>
      <w:r>
        <w:t>作者：殷作如主编；张瑞玺，董荣泉副主编</w:t>
      </w:r>
    </w:p>
    <w:p>
      <w:r>
        <w:t>出版社：北京：煤炭工业出版社</w:t>
      </w:r>
    </w:p>
    <w:p>
      <w:r>
        <w:t>出版日期：2011.06</w:t>
      </w:r>
    </w:p>
    <w:p>
      <w:r>
        <w:t>总页数：269</w:t>
      </w:r>
    </w:p>
    <w:p>
      <w:r>
        <w:t>更多请访问教客网: www.jiaokey.com</w:t>
      </w:r>
    </w:p>
    <w:p>
      <w:r>
        <w:t>开滦新型工业化园区模式研究 评论地址：https://www.jiaokey.com/book/detail/13158901.html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