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中国人自己的推销技巧  中式推销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中国人自己的推销技巧  中式推销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本书出售、求购地址：https://www.jiaokey.com/book/detail/13158885.html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关键词搜索：https://www.jiaokey.com/tag/中国人自己的推销技巧  中式推销.html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