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书名：鄂西旅游文化</w:t>
      </w:r>
    </w:p>
    <w:p>
      <w:r>
        <w:t>作者：张耀武编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鄂西旅游文化 评论地址：https://www.jiaokey.com/book/detail/13158876.html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