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你是哪一型？  发现真实的自我</w:t>
      </w:r>
    </w:p>
    <w:p>
      <w:r>
        <w:rPr>
          <w:rFonts w:ascii="宋体" w:hAnsi="宋体" w:eastAsia="宋体"/>
          <w:sz w:val="24"/>
        </w:rPr>
        <w:t>（美）兰妮·巴伦著；肖莹译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你是哪一型？  发现真实的自我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（美）兰妮·巴伦著；肖莹译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本书出售、求购地址：https://www.jiaokey.com/book/detail/13158852.html</w:t>
      </w:r>
    </w:p>
    <w:p>
      <w:r>
        <w:t>更多相关图书推荐：https://www.jiaokey.com</w:t>
      </w:r>
    </w:p>
    <w:p>
      <w:r>
        <w:t>（美）兰妮·巴伦著；肖莹译 其他作品：https://www.jiaokey.com/tag/（美）兰妮·巴伦著；肖莹译.html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关键词搜索：https://www.jiaokey.com/tag/你是哪一型？  发现真实的自我.html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