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世界城市宜居商业研究</w:t>
      </w:r>
    </w:p>
    <w:p>
      <w:r>
        <w:rPr>
          <w:rFonts w:ascii="宋体" w:hAnsi="宋体" w:eastAsia="宋体"/>
          <w:sz w:val="24"/>
        </w:rPr>
        <w:t>赖阳编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588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世界城市宜居商业研究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社区-商业设施-经济模式-研究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本书出售、求购地址：https://www.jiaokey.com/book/detail/13158849.html</w:t>
      </w:r>
    </w:p>
    <w:p>
      <w:r>
        <w:t>更多相关图书推荐：https://www.jiaokey.com</w:t>
      </w:r>
    </w:p>
    <w:p>
      <w:r>
        <w:t>赖阳编 其他作品：https://www.jiaokey.com/tag/赖阳编.html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关键词搜索：https://www.jiaokey.com/tag/社区-商业设施-经济模式-研究.html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