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书名：郑增科传统工笔人物画</w:t>
      </w:r>
    </w:p>
    <w:p>
      <w:r>
        <w:t>作者：郑增科绘；刘建平主编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郑增科传统工笔人物画 评论地址：https://www.jiaokey.com/book/detail/13158690.html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