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郑渊洁获奖童话集  3  1986-1987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郑渊洁获奖童话集  3  1986-1987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本书出售、求购地址：https://www.jiaokey.com/book/detail/13158607.html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关键词搜索：https://www.jiaokey.com/tag/郑渊洁获奖童话集  3  1986-1987.html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