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书名：1981年初中生升学语文试题及参考答案</w:t>
      </w:r>
    </w:p>
    <w:p>
      <w:r>
        <w:t>作者：河北省张家口地区行署教育局教研室编</w:t>
      </w:r>
    </w:p>
    <w:p>
      <w:r>
        <w:t>出版社：石家庄：河北人民出版社</w:t>
      </w:r>
    </w:p>
    <w:p>
      <w:r>
        <w:t>出版日期：1982.03</w:t>
      </w:r>
    </w:p>
    <w:p>
      <w:r>
        <w:t>总页数：68</w:t>
      </w:r>
    </w:p>
    <w:p>
      <w:r>
        <w:t>更多请访问教客网: www.jiaokey.com</w:t>
      </w:r>
    </w:p>
    <w:p>
      <w:r>
        <w:t>1981年初中生升学语文试题及参考答案 评论地址：https://www.jiaokey.com/book/detail/13158570.html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