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书名：二十世纪书法经典  沈曾植卷</w:t>
      </w:r>
    </w:p>
    <w:p>
      <w:r>
        <w:t>作者：沈曾植书；王镛主编</w:t>
      </w:r>
    </w:p>
    <w:p>
      <w:r>
        <w:t>出版社：石家庄：河北教育出版社</w:t>
      </w:r>
    </w:p>
    <w:p>
      <w:r>
        <w:t>出版日期：1996.09</w:t>
      </w:r>
    </w:p>
    <w:p>
      <w:r>
        <w:t>总页数：123</w:t>
      </w:r>
    </w:p>
    <w:p>
      <w:r>
        <w:t>更多请访问教客网: www.jiaokey.com</w:t>
      </w:r>
    </w:p>
    <w:p>
      <w:r>
        <w:t>二十世纪书法经典  沈曾植卷 评论地址：https://www.jiaokey.com/book/detail/13158555.html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