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书名：潇洒走一回  现代钢琴轻音乐曲集</w:t>
      </w:r>
    </w:p>
    <w:p>
      <w:r>
        <w:t>作者：倪林编配；福建省出版总社音像公司编辑</w:t>
      </w:r>
    </w:p>
    <w:p>
      <w:r>
        <w:t>出版社：福州：海峡文艺出版社</w:t>
      </w:r>
    </w:p>
    <w:p>
      <w:r>
        <w:t>出版日期：1993.08</w:t>
      </w:r>
    </w:p>
    <w:p>
      <w:r>
        <w:t>总页数：63</w:t>
      </w:r>
    </w:p>
    <w:p>
      <w:r>
        <w:t>更多请访问教客网: www.jiaokey.com</w:t>
      </w:r>
    </w:p>
    <w:p>
      <w:r>
        <w:t>潇洒走一回  现代钢琴轻音乐曲集 评论地址：https://www.jiaokey.com/book/detail/13158504.html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