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书名：名家书法历代集锦  字谱入门教材  汉·隶《曹全碑》</w:t>
      </w:r>
    </w:p>
    <w:p>
      <w:r>
        <w:t>作者：文明编</w:t>
      </w:r>
    </w:p>
    <w:p>
      <w:r>
        <w:t>出版社：西安:陕西人民美术出版社,2004.02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名家书法历代集锦  字谱入门教材  汉·隶《曹全碑》 评论地址：https://www.jiaokey.com/book/detail/13158469.html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