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黄石市政协各民主党派有关团体纪念中国共产党建党六十六周年  诗歌朗诵会诗词选集</w:t>
      </w:r>
    </w:p>
    <w:p>
      <w:r>
        <w:rPr>
          <w:rFonts w:ascii="宋体" w:hAnsi="宋体" w:eastAsia="宋体"/>
          <w:sz w:val="24"/>
        </w:rPr>
        <w:t>黄石市政协编印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黄石市政协各民主党派有关团体纪念中国共产党建党六十六周年  诗歌朗诵会诗词选集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黄石市政协编印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本书出售、求购地址：https://www.jiaokey.com/book/detail/13158412.html</w:t>
      </w:r>
    </w:p>
    <w:p>
      <w:r>
        <w:t>更多相关图书推荐：https://www.jiaokey.com</w:t>
      </w:r>
    </w:p>
    <w:p>
      <w:r>
        <w:t>黄石市政协编印 其他作品：https://www.jiaokey.com/tag/黄石市政协编印.html</w:t>
      </w:r>
    </w:p>
    <w:p>
      <w:r>
        <w:t>关键词搜索：https://www.jiaokey.com/tag/黄石市政协各民主党派有关团体纪念中国共产党建党六十六周年  诗歌朗诵会诗词选集.html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