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第23册  史记  卷80-86卷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第23册  史记  卷80-86卷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本书出售、求购地址：https://www.jiaokey.com/book/detail/13158337.html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第23册  史记  卷80-86卷.html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