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第22册  史记  卷71-99卷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第22册  史记  卷71-99卷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本书出售、求购地址：https://www.jiaokey.com/book/detail/13158336.html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第22册  史记  卷71-99卷.html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