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46-53  郭陈列传第36-周黄徐姜申屠列传第73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后汉书  46-53  郭陈列传第36-周黄徐姜申屠列传第73 评论地址：https://www.jiaokey.com/book/detail/13158190.html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