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  98-100  下  元后传第68-叙传第70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前汉书  98-100  下  元后传第68-叙传第70  下 评论地址：https://www.jiaokey.com/book/detail/13158184.html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