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书名：前汉书  33-44  魏豹田儋韩信传第3-淮南衡山济北王传第14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前汉书  33-44  魏豹田儋韩信传第3-淮南衡山济北王传第14 评论地址：https://www.jiaokey.com/book/detail/13158177.html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