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书名：前汉书  16-18  高惠高后文功臣表第4-外戚恩泽侯表弟6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前汉书  16-18  高惠高后文功臣表第4-外戚恩泽侯表弟6 评论地址：https://www.jiaokey.com/book/detail/13158172.html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