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卷120-123  贵州1-4</w:t>
      </w:r>
    </w:p>
    <w:p>
      <w:r>
        <w:t>作者：禹景范著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读史方舆纪要  卷120-123  贵州1-4 评论地址：https://www.jiaokey.com/book/detail/13158096.html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