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卷106-107  广西  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读史方舆纪要  卷106-107  广西  1-2 评论地址：https://www.jiaokey.com/book/detail/13158091.html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