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同声假借字考  卷上下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同声假借字考  卷上下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本书出售、求购地址：https://www.jiaokey.com/book/detail/13157906.html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关键词搜索：https://www.jiaokey.com/tag/同声假借字考  卷上下.html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