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书名：观古堂汇刻书  义乌朱氏论学遗札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观古堂汇刻书  义乌朱氏论学遗札 评论地址：https://www.jiaokey.com/book/detail/13157898.html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