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经典释文卷  第18  春秋左氏音义  4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经典释文卷  第18  春秋左氏音义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本书出售、求购地址：https://www.jiaokey.com/book/detail/13157890.html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关键词搜索：https://www.jiaokey.com/tag/经典释文卷  第18  春秋左氏音义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