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经典释文卷  第29  尔雅音义  上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经典释文卷  第29  尔雅音义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本书出售、求购地址：https://www.jiaokey.com/book/detail/13157887.html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关键词搜索：https://www.jiaokey.com/tag/经典释文卷  第29  尔雅音义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