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老子解  卷上下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老子解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本书出售、求购地址：https://www.jiaokey.com/book/detail/13157871.html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老子解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