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观古堂石林遗书  避暑录  卷上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观古堂石林遗书  避暑录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本书出售、求购地址：https://www.jiaokey.com/book/detail/13157869.html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关键词搜索：https://www.jiaokey.com/tag/观古堂石林遗书  避暑录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