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书名：观古堂石林遗书  玉涧襍书  严下放言  卷上下</w:t>
      </w:r>
    </w:p>
    <w:p>
      <w:r>
        <w:t>作者：叶梦得撰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观古堂石林遗书  玉涧襍书  严下放言  卷上下 评论地址：https://www.jiaokey.com/book/detail/13157868.html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