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书名：王湘绮先生全集  湘绮楼笺启卷  第6</w:t>
      </w:r>
    </w:p>
    <w:p>
      <w:r>
        <w:t>作者：王闓运撰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王湘绮先生全集  湘绮楼笺启卷  第6 评论地址：https://www.jiaokey.com/book/detail/13157848.html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