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第6篇  上下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第6篇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本书出售、求购地址：https://www.jiaokey.com/book/detail/13157826.html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  第6篇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