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第2篇  上下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第2篇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本书出售、求购地址：https://www.jiaokey.com/book/detail/13157822.html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关键词搜索：https://www.jiaokey.com/tag/说文解字  第2篇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