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第15  上下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第15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本书出售、求购地址：https://www.jiaokey.com/book/detail/13157821.html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  第15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