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说文解字第一篇上下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说文解字第一篇上下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本书出售、求购地址：https://www.jiaokey.com/book/detail/13157815.html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关键词搜索：https://www.jiaokey.com/tag/说文解字第一篇上下.html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