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  卷4  宪宗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  卷4  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本书出售、求购地址：https://www.jiaokey.com/book/detail/13157760.html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  卷4  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