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  卷2  汉平帝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  卷2  汉平帝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本书出售、求购地址：https://www.jiaokey.com/book/detail/13157758.html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  卷2  汉平帝.html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