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卷1  三皇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卷1  三皇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卷1  三皇.html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