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书名：特牲馈食礼弟  15  礼14-17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特牲馈食礼弟  15  礼14-17 评论地址：https://www.jiaokey.com/book/detail/13157591.html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