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书名：尧典弟一  虞夏书一  尚书  卷1-4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尧典弟一  虞夏书一  尚书  卷1-4 评论地址：https://www.jiaokey.com/book/detail/13157544.html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