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郋園山居文录  卷上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郋園山居文录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本书出售、求购地址：https://www.jiaokey.com/book/detail/13157494.html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关键词搜索：https://www.jiaokey.com/tag/郋園山居文录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