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善用你的性格型态  了解人格九型、掌握个人成长的实用指南</w:t>
      </w:r>
    </w:p>
    <w:p>
      <w:r>
        <w:rPr>
          <w:rFonts w:ascii="宋体" w:hAnsi="宋体" w:eastAsia="宋体"/>
          <w:sz w:val="24"/>
        </w:rPr>
        <w:t>DON RICHARD RISO著；彭淑美译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善用你的性格型态  了解人格九型、掌握个人成长的实用指南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RICHARD RISO著；彭淑美译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本书出售、求购地址：https://www.jiaokey.com/book/detail/13157473.html</w:t>
      </w:r>
    </w:p>
    <w:p>
      <w:r>
        <w:t>更多相关图书推荐：https://www.jiaokey.com</w:t>
      </w:r>
    </w:p>
    <w:p>
      <w:r>
        <w:t>DON RICHARD RISO著；彭淑美译 其他作品：https://www.jiaokey.com/tag/DON RICHARD RISO著；彭淑美译.html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关键词搜索：https://www.jiaokey.com/tag/善用你的性格型态  了解人格九型、掌握个人成长的实用指南.html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