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流行情报站  性格篇  让你拥有开朗的性格，发现不同的自我</w:t>
      </w:r>
    </w:p>
    <w:p>
      <w:r>
        <w:rPr>
          <w:rFonts w:ascii="宋体" w:hAnsi="宋体" w:eastAsia="宋体"/>
          <w:sz w:val="24"/>
        </w:rPr>
        <w:t>出版编辑部著；刘雪卿译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流行情报站  性格篇  让你拥有开朗的性格，发现不同的自我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出版编辑部著；刘雪卿译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本书出售、求购地址：https://www.jiaokey.com/book/detail/13157472.html</w:t>
      </w:r>
    </w:p>
    <w:p>
      <w:r>
        <w:t>更多相关图书推荐：https://www.jiaokey.com</w:t>
      </w:r>
    </w:p>
    <w:p>
      <w:r>
        <w:t>出版编辑部著；刘雪卿译 其他作品：https://www.jiaokey.com/tag/出版编辑部著；刘雪卿译.html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关键词搜索：https://www.jiaokey.com/tag/流行情报站  性格篇  让你拥有开朗的性格，发现不同的自我.html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