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祈祷，真是一帖良药  一位医学博士的忠告</w:t>
      </w:r>
    </w:p>
    <w:p>
      <w:r>
        <w:rPr>
          <w:rFonts w:ascii="宋体" w:hAnsi="宋体" w:eastAsia="宋体"/>
          <w:sz w:val="24"/>
        </w:rPr>
        <w:t>劳瑞·铎西（Larry Dossey）著；何修宜译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祈祷，真是一帖良药  一位医学博士的忠告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劳瑞·铎西（Larry Dossey）著；何修宜译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本书出售、求购地址：https://www.jiaokey.com/book/detail/13157440.html</w:t>
      </w:r>
    </w:p>
    <w:p>
      <w:r>
        <w:t>更多相关图书推荐：https://www.jiaokey.com</w:t>
      </w:r>
    </w:p>
    <w:p>
      <w:r>
        <w:t>劳瑞·铎西（Larry Dossey）著；何修宜译 其他作品：https://www.jiaokey.com/tag/劳瑞·铎西（Larry Dossey）著；何修宜译.html</w:t>
      </w:r>
    </w:p>
    <w:p>
      <w:r>
        <w:t>新路出版有限公司 出版图书：https://www.jiaokey.com/tag/新路出版有限公司.html</w:t>
      </w:r>
    </w:p>
    <w:p>
      <w:r>
        <w:t>关键词搜索：https://www.jiaokey.com/tag/祈祷，真是一帖良药  一位医学博士的忠告.html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