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生命转弯处  转逆成顺  化苦为乐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生命转弯处  转逆成顺  化苦为乐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本书出售、求购地址：https://www.jiaokey.com/book/detail/13157423.html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关键词搜索：https://www.jiaokey.com/tag/生命转弯处  转逆成顺  化苦为乐.html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